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05-</w:t>
      </w:r>
      <w:r>
        <w:rPr>
          <w:rFonts w:ascii="Times New Roman" w:eastAsia="Times New Roman" w:hAnsi="Times New Roman" w:cs="Times New Roman"/>
          <w:sz w:val="28"/>
          <w:szCs w:val="28"/>
        </w:rPr>
        <w:t>859</w:t>
      </w:r>
      <w:r>
        <w:rPr>
          <w:rFonts w:ascii="Times New Roman" w:eastAsia="Times New Roman" w:hAnsi="Times New Roman" w:cs="Times New Roman"/>
          <w:sz w:val="28"/>
          <w:szCs w:val="28"/>
        </w:rPr>
        <w:t>-280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7"/>
        <w:gridCol w:w="4749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Миненко Юлия Борисовна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в открытом судебном заседании дело об административном правонарушении, возбужденное по ч.2 ст.15.33 КоАП РФ в отношении должностного лица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генерального директора ООО «</w:t>
      </w:r>
      <w:r>
        <w:rPr>
          <w:rFonts w:ascii="Times New Roman" w:eastAsia="Times New Roman" w:hAnsi="Times New Roman" w:cs="Times New Roman"/>
          <w:sz w:val="28"/>
          <w:szCs w:val="28"/>
        </w:rPr>
        <w:t>Издательский дом ТПП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Журавлевой Раисы Юрьевны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Журавлева Р.Ю.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–генеральным 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ИЗДАТЕЛЬСКИЙ ДОМ ТПП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по месту регистрации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г.Ханты-Мансийск, ул.</w:t>
      </w:r>
      <w:r>
        <w:rPr>
          <w:rFonts w:ascii="Times New Roman" w:eastAsia="Times New Roman" w:hAnsi="Times New Roman" w:cs="Times New Roman"/>
          <w:sz w:val="28"/>
          <w:szCs w:val="28"/>
        </w:rPr>
        <w:t>Студенческая д.19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срок до 24:00 час. 25.01.2024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ч.1 ст.24 Федерального закона от 24.07.1998 года №125-ФЗ «Об обязательном социальном страховании от несчастных случаев на производстве и профессиональных заболеваний» </w:t>
      </w:r>
      <w:r>
        <w:rPr>
          <w:rFonts w:ascii="Times New Roman" w:eastAsia="Times New Roman" w:hAnsi="Times New Roman" w:cs="Times New Roman"/>
          <w:sz w:val="28"/>
          <w:szCs w:val="28"/>
        </w:rPr>
        <w:t>не обеспечил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в форме электронного документа расчет по начисленным и уплаченным страховым взносам по обязательному социальному страхованию от несчастных случаев на производстве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профессиональных заболеваний </w:t>
      </w:r>
      <w:r>
        <w:rPr>
          <w:rFonts w:ascii="Times New Roman" w:eastAsia="Times New Roman" w:hAnsi="Times New Roman" w:cs="Times New Roman"/>
          <w:sz w:val="28"/>
          <w:szCs w:val="28"/>
        </w:rPr>
        <w:t>(форма ЕФС-1 раздел 2) за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 2023 год</w:t>
      </w:r>
      <w:r>
        <w:rPr>
          <w:rFonts w:ascii="Times New Roman" w:eastAsia="Times New Roman" w:hAnsi="Times New Roman" w:cs="Times New Roman"/>
          <w:sz w:val="28"/>
          <w:szCs w:val="28"/>
        </w:rPr>
        <w:t>а в ОСФР по ХМАО-Югре, чем 26.01.2024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00:01 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Журавлева Р.Ю. в судебное заседание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</w:t>
      </w:r>
      <w:r>
        <w:rPr>
          <w:rFonts w:ascii="Times New Roman" w:eastAsia="Times New Roman" w:hAnsi="Times New Roman" w:cs="Times New Roman"/>
          <w:sz w:val="28"/>
          <w:szCs w:val="28"/>
        </w:rPr>
        <w:t>ени судебного заседания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Журавлевой Р.Ю.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форме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бумажном носителе не позднее 20-го числа месяца, следующего за отчетным периодом;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указанных требований законодательства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Журавлева Р.Ю.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е законом сроки не позднее 25.01.2024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 расчет по форме </w:t>
      </w:r>
      <w:r>
        <w:rPr>
          <w:rFonts w:ascii="Times New Roman" w:eastAsia="Times New Roman" w:hAnsi="Times New Roman" w:cs="Times New Roman"/>
          <w:sz w:val="28"/>
          <w:szCs w:val="28"/>
        </w:rPr>
        <w:t>ЕФС-1 раздел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 2023 года в ОСФР по ХМАО-Югре, фактически предоставив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данный расчет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телекоммуникационным каналам связи </w:t>
      </w:r>
      <w:r>
        <w:rPr>
          <w:rFonts w:ascii="Times New Roman" w:eastAsia="Times New Roman" w:hAnsi="Times New Roman" w:cs="Times New Roman"/>
          <w:sz w:val="28"/>
          <w:szCs w:val="28"/>
        </w:rPr>
        <w:t>02.02.2024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Журавлевой Р.Ю.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04.04.2024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</w:t>
      </w:r>
      <w:r>
        <w:rPr>
          <w:rFonts w:ascii="Times New Roman" w:eastAsia="Times New Roman" w:hAnsi="Times New Roman" w:cs="Times New Roman"/>
          <w:sz w:val="28"/>
          <w:szCs w:val="28"/>
        </w:rPr>
        <w:t>отчета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ЕФС-1 раздел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скриншотом программного обеспечения с датой поступления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ИЗДАТЕЛЬСКИЙ ДОМ ТПП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Журавлевой Р.Ю.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ч.2 ст.15.33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генерального 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ИЗДАТЕЛЬСКИЙ ДОМ ТПП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Журавлеву Раису Юрьевну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8"/>
          <w:szCs w:val="28"/>
        </w:rPr>
        <w:t>т.15.33 КоАП РФ, и назначить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г.Ханты-Мансийск ИНН получателя: 8601002078 КПП получателя: 860101001 ОКТМО 71871000 БИК ТОФК-007162163 КБК 79711601230060003140 Счет получателя платежа (номер казначейского счета) 03100643000000018700 Кор/счет 40102810245370000007 УИН 79786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00404240105960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Ю.Б. 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7" w:lineRule="auto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71414306.1000" TargetMode="External" /><Relationship Id="rId6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